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e"/>
        <w:tblpPr w:leftFromText="142" w:rightFromText="142" w:vertAnchor="text" w:horzAnchor="margin" w:tblpY="380"/>
        <w:tblW w:w="0" w:type="auto"/>
        <w:tblLook w:val="04A0" w:firstRow="1" w:lastRow="0" w:firstColumn="1" w:lastColumn="0" w:noHBand="0" w:noVBand="1"/>
      </w:tblPr>
      <w:tblGrid>
        <w:gridCol w:w="4178"/>
        <w:gridCol w:w="2949"/>
        <w:gridCol w:w="2949"/>
      </w:tblGrid>
      <w:tr w:rsidR="00F22F83" w14:paraId="234FC4EA" w14:textId="77777777" w:rsidTr="00F22F83">
        <w:trPr>
          <w:trHeight w:val="566"/>
        </w:trPr>
        <w:tc>
          <w:tcPr>
            <w:tcW w:w="4178" w:type="dxa"/>
          </w:tcPr>
          <w:p w14:paraId="23D23293" w14:textId="25459126" w:rsidR="00F22F83" w:rsidRDefault="00F22F83" w:rsidP="00F22F83">
            <w:pPr>
              <w:spacing w:before="240"/>
            </w:pPr>
            <w:r>
              <w:t xml:space="preserve">受付日　</w:t>
            </w:r>
            <w:r>
              <w:rPr>
                <w:rFonts w:hint="eastAsia"/>
              </w:rPr>
              <w:t xml:space="preserve">令和　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949" w:type="dxa"/>
          </w:tcPr>
          <w:p w14:paraId="51EAEB79" w14:textId="77777777" w:rsidR="00F22F83" w:rsidRDefault="00F22F83" w:rsidP="00F22F83">
            <w:pPr>
              <w:spacing w:before="240"/>
            </w:pPr>
            <w:r>
              <w:t>受付番号</w:t>
            </w:r>
          </w:p>
        </w:tc>
        <w:tc>
          <w:tcPr>
            <w:tcW w:w="2949" w:type="dxa"/>
          </w:tcPr>
          <w:p w14:paraId="3C585208" w14:textId="77777777" w:rsidR="00F22F83" w:rsidRDefault="00F22F83" w:rsidP="00F22F83">
            <w:pPr>
              <w:spacing w:before="240"/>
            </w:pPr>
            <w:r>
              <w:t>受験番号</w:t>
            </w:r>
          </w:p>
        </w:tc>
      </w:tr>
    </w:tbl>
    <w:p w14:paraId="16E7C692" w14:textId="44DA7CF9" w:rsidR="00F22F83" w:rsidRPr="00961C84" w:rsidRDefault="00354EEA" w:rsidP="00F22F83">
      <w:pPr>
        <w:jc w:val="center"/>
        <w:rPr>
          <w:rFonts w:ascii="BIZ UDPゴシック" w:eastAsia="BIZ UDPゴシック" w:hAnsi="BIZ UDPゴシック"/>
          <w:b/>
          <w:sz w:val="24"/>
          <w:lang w:eastAsia="ja-JP"/>
        </w:rPr>
      </w:pPr>
      <w:r w:rsidRPr="00961C84">
        <w:rPr>
          <w:rFonts w:ascii="BIZ UDPゴシック" w:eastAsia="BIZ UDPゴシック" w:hAnsi="BIZ UDPゴシック"/>
          <w:b/>
          <w:sz w:val="24"/>
          <w:lang w:eastAsia="ja-JP"/>
        </w:rPr>
        <w:t>公益財団法人</w:t>
      </w:r>
      <w:r w:rsidR="0092653A" w:rsidRPr="00961C84">
        <w:rPr>
          <w:rFonts w:ascii="BIZ UDPゴシック" w:eastAsia="BIZ UDPゴシック" w:hAnsi="BIZ UDPゴシック" w:hint="eastAsia"/>
          <w:b/>
          <w:sz w:val="24"/>
          <w:lang w:eastAsia="ja-JP"/>
        </w:rPr>
        <w:t>としま未来文化財団</w:t>
      </w:r>
      <w:r>
        <w:rPr>
          <w:b/>
          <w:sz w:val="24"/>
          <w:lang w:eastAsia="ja-JP"/>
        </w:rPr>
        <w:t xml:space="preserve">　</w:t>
      </w:r>
      <w:r w:rsidRPr="00961C84">
        <w:rPr>
          <w:rFonts w:ascii="BIZ UDPゴシック" w:eastAsia="BIZ UDPゴシック" w:hAnsi="BIZ UDPゴシック"/>
          <w:b/>
          <w:sz w:val="24"/>
          <w:lang w:eastAsia="ja-JP"/>
        </w:rPr>
        <w:t>職員採用試験　自己</w:t>
      </w:r>
      <w:r w:rsidR="0092653A" w:rsidRPr="00961C84">
        <w:rPr>
          <w:rFonts w:ascii="BIZ UDPゴシック" w:eastAsia="BIZ UDPゴシック" w:hAnsi="BIZ UDPゴシック" w:hint="eastAsia"/>
          <w:b/>
          <w:sz w:val="24"/>
          <w:lang w:eastAsia="ja-JP"/>
        </w:rPr>
        <w:t>PR</w:t>
      </w:r>
      <w:r w:rsidRPr="00961C84">
        <w:rPr>
          <w:rFonts w:ascii="BIZ UDPゴシック" w:eastAsia="BIZ UDPゴシック" w:hAnsi="BIZ UDPゴシック"/>
          <w:b/>
          <w:sz w:val="24"/>
          <w:lang w:eastAsia="ja-JP"/>
        </w:rPr>
        <w:t>調書【令和</w:t>
      </w:r>
      <w:r w:rsidR="007F1A0A" w:rsidRPr="00961C84">
        <w:rPr>
          <w:rFonts w:ascii="BIZ UDPゴシック" w:eastAsia="BIZ UDPゴシック" w:hAnsi="BIZ UDPゴシック" w:hint="eastAsia"/>
          <w:b/>
          <w:sz w:val="24"/>
          <w:lang w:eastAsia="ja-JP"/>
        </w:rPr>
        <w:t>8</w:t>
      </w:r>
      <w:r w:rsidRPr="00961C84">
        <w:rPr>
          <w:rFonts w:ascii="BIZ UDPゴシック" w:eastAsia="BIZ UDPゴシック" w:hAnsi="BIZ UDPゴシック"/>
          <w:b/>
          <w:sz w:val="24"/>
          <w:lang w:eastAsia="ja-JP"/>
        </w:rPr>
        <w:t>年</w:t>
      </w:r>
      <w:r w:rsidR="007F1A0A" w:rsidRPr="00961C84">
        <w:rPr>
          <w:rFonts w:ascii="BIZ UDPゴシック" w:eastAsia="BIZ UDPゴシック" w:hAnsi="BIZ UDPゴシック" w:hint="eastAsia"/>
          <w:b/>
          <w:sz w:val="24"/>
          <w:lang w:eastAsia="ja-JP"/>
        </w:rPr>
        <w:t>4</w:t>
      </w:r>
      <w:r w:rsidRPr="00961C84">
        <w:rPr>
          <w:rFonts w:ascii="BIZ UDPゴシック" w:eastAsia="BIZ UDPゴシック" w:hAnsi="BIZ UDPゴシック"/>
          <w:b/>
          <w:sz w:val="24"/>
          <w:lang w:eastAsia="ja-JP"/>
        </w:rPr>
        <w:t>月</w:t>
      </w:r>
      <w:r w:rsidR="0092653A" w:rsidRPr="00961C84">
        <w:rPr>
          <w:rFonts w:ascii="BIZ UDPゴシック" w:eastAsia="BIZ UDPゴシック" w:hAnsi="BIZ UDPゴシック" w:hint="eastAsia"/>
          <w:b/>
          <w:sz w:val="24"/>
          <w:lang w:eastAsia="ja-JP"/>
        </w:rPr>
        <w:t>1</w:t>
      </w:r>
      <w:r w:rsidRPr="00961C84">
        <w:rPr>
          <w:rFonts w:ascii="BIZ UDPゴシック" w:eastAsia="BIZ UDPゴシック" w:hAnsi="BIZ UDPゴシック"/>
          <w:b/>
          <w:sz w:val="24"/>
          <w:lang w:eastAsia="ja-JP"/>
        </w:rPr>
        <w:t>日採用】</w:t>
      </w:r>
    </w:p>
    <w:tbl>
      <w:tblPr>
        <w:tblStyle w:val="afe"/>
        <w:tblpPr w:leftFromText="142" w:rightFromText="142" w:vertAnchor="page" w:horzAnchor="margin" w:tblpY="2176"/>
        <w:tblW w:w="0" w:type="auto"/>
        <w:tblLook w:val="04A0" w:firstRow="1" w:lastRow="0" w:firstColumn="1" w:lastColumn="0" w:noHBand="0" w:noVBand="1"/>
      </w:tblPr>
      <w:tblGrid>
        <w:gridCol w:w="2405"/>
        <w:gridCol w:w="7671"/>
      </w:tblGrid>
      <w:tr w:rsidR="00F22F83" w14:paraId="5E29F95E" w14:textId="77777777" w:rsidTr="00051DFB">
        <w:tc>
          <w:tcPr>
            <w:tcW w:w="2405" w:type="dxa"/>
          </w:tcPr>
          <w:p w14:paraId="1BE8FBAC" w14:textId="77777777" w:rsidR="00F22F83" w:rsidRDefault="00F22F83" w:rsidP="00F22F83">
            <w:pPr>
              <w:jc w:val="center"/>
            </w:pPr>
            <w:r>
              <w:rPr>
                <w:rFonts w:hint="eastAsia"/>
                <w:lang w:eastAsia="ja-JP"/>
              </w:rPr>
              <w:t>フリガナ</w:t>
            </w:r>
          </w:p>
        </w:tc>
        <w:tc>
          <w:tcPr>
            <w:tcW w:w="7671" w:type="dxa"/>
          </w:tcPr>
          <w:p w14:paraId="540BA79C" w14:textId="77777777" w:rsidR="00F22F83" w:rsidRDefault="00F22F83" w:rsidP="00F22F83"/>
        </w:tc>
      </w:tr>
      <w:tr w:rsidR="00F22F83" w14:paraId="214514E5" w14:textId="77777777" w:rsidTr="00051DFB">
        <w:trPr>
          <w:trHeight w:val="570"/>
        </w:trPr>
        <w:tc>
          <w:tcPr>
            <w:tcW w:w="2405" w:type="dxa"/>
          </w:tcPr>
          <w:p w14:paraId="0B5061FE" w14:textId="77777777" w:rsidR="00F22F83" w:rsidRDefault="00F22F83" w:rsidP="00F22F83">
            <w:pPr>
              <w:spacing w:before="240"/>
              <w:jc w:val="center"/>
            </w:pPr>
            <w:r>
              <w:t>氏　名</w:t>
            </w:r>
          </w:p>
        </w:tc>
        <w:tc>
          <w:tcPr>
            <w:tcW w:w="7671" w:type="dxa"/>
          </w:tcPr>
          <w:p w14:paraId="25CC14C2" w14:textId="77777777" w:rsidR="00F22F83" w:rsidRDefault="00F22F83" w:rsidP="00F22F83">
            <w:pPr>
              <w:spacing w:before="240"/>
            </w:pPr>
          </w:p>
        </w:tc>
      </w:tr>
      <w:tr w:rsidR="00F22F83" w14:paraId="543890E6" w14:textId="77777777" w:rsidTr="00051DFB">
        <w:tc>
          <w:tcPr>
            <w:tcW w:w="2405" w:type="dxa"/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723F546E" w14:textId="77777777" w:rsidR="00F22F83" w:rsidRDefault="00F22F83" w:rsidP="00F22F83">
            <w:pPr>
              <w:rPr>
                <w:lang w:eastAsia="ja-JP"/>
              </w:rPr>
            </w:pPr>
          </w:p>
          <w:p w14:paraId="0296E57E" w14:textId="77777777" w:rsidR="00F22F83" w:rsidRDefault="00F22F83" w:rsidP="00F22F83">
            <w:pPr>
              <w:rPr>
                <w:lang w:eastAsia="ja-JP"/>
              </w:rPr>
            </w:pPr>
          </w:p>
          <w:p w14:paraId="71EECB0B" w14:textId="77777777" w:rsidR="00F22F83" w:rsidRDefault="00F22F83" w:rsidP="00F22F83">
            <w:pPr>
              <w:rPr>
                <w:lang w:eastAsia="ja-JP"/>
              </w:rPr>
            </w:pPr>
          </w:p>
          <w:p w14:paraId="1873F208" w14:textId="77777777" w:rsidR="00051DFB" w:rsidRDefault="00051DFB" w:rsidP="00F22F83">
            <w:pPr>
              <w:rPr>
                <w:lang w:eastAsia="ja-JP"/>
              </w:rPr>
            </w:pPr>
          </w:p>
          <w:p w14:paraId="4E6001E5" w14:textId="7AE5D97F" w:rsidR="00F22F83" w:rsidRPr="00E81161" w:rsidRDefault="00F22F83" w:rsidP="00E81161">
            <w:pPr>
              <w:pStyle w:val="ae"/>
              <w:numPr>
                <w:ilvl w:val="0"/>
                <w:numId w:val="10"/>
              </w:numPr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  <w:r w:rsidRPr="00E81161"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  <w:t>志望動機</w:t>
            </w:r>
          </w:p>
          <w:p w14:paraId="58028012" w14:textId="50312AAB" w:rsidR="007F1A0A" w:rsidRPr="007F1A0A" w:rsidRDefault="007F1A0A" w:rsidP="00F22F83">
            <w:pPr>
              <w:rPr>
                <w:sz w:val="21"/>
                <w:szCs w:val="21"/>
                <w:lang w:eastAsia="ja-JP"/>
              </w:rPr>
            </w:pPr>
            <w:r w:rsidRPr="007F1A0A">
              <w:rPr>
                <w:rFonts w:hint="eastAsia"/>
                <w:sz w:val="21"/>
                <w:szCs w:val="21"/>
                <w:lang w:eastAsia="ja-JP"/>
              </w:rPr>
              <w:t>（当法人を志望した理由と入職後に実現したいこと）</w:t>
            </w:r>
          </w:p>
        </w:tc>
        <w:tc>
          <w:tcPr>
            <w:tcW w:w="7671" w:type="dxa"/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72F806C1" w14:textId="77777777" w:rsidR="00F22F83" w:rsidRDefault="00F22F83" w:rsidP="00F22F83">
            <w:pPr>
              <w:rPr>
                <w:lang w:eastAsia="ja-JP"/>
              </w:rPr>
            </w:pPr>
          </w:p>
          <w:p w14:paraId="3028209C" w14:textId="77777777" w:rsidR="00F22F83" w:rsidRDefault="00F22F83" w:rsidP="00F22F83">
            <w:pPr>
              <w:rPr>
                <w:lang w:eastAsia="ja-JP"/>
              </w:rPr>
            </w:pPr>
          </w:p>
          <w:p w14:paraId="0E77DC50" w14:textId="77777777" w:rsidR="00F22F83" w:rsidRDefault="00F22F83" w:rsidP="00F22F83">
            <w:pPr>
              <w:rPr>
                <w:lang w:eastAsia="ja-JP"/>
              </w:rPr>
            </w:pPr>
          </w:p>
          <w:p w14:paraId="274BA229" w14:textId="77777777" w:rsidR="00F22F83" w:rsidRDefault="00F22F83" w:rsidP="00F22F83">
            <w:pPr>
              <w:rPr>
                <w:lang w:eastAsia="ja-JP"/>
              </w:rPr>
            </w:pPr>
          </w:p>
          <w:p w14:paraId="1B98C21C" w14:textId="77777777" w:rsidR="00F22F83" w:rsidRDefault="00F22F83" w:rsidP="00F22F83">
            <w:pPr>
              <w:rPr>
                <w:lang w:eastAsia="ja-JP"/>
              </w:rPr>
            </w:pPr>
          </w:p>
          <w:p w14:paraId="4E5B5D06" w14:textId="77777777" w:rsidR="00F22F83" w:rsidRDefault="00F22F83" w:rsidP="00F22F83">
            <w:pPr>
              <w:rPr>
                <w:lang w:eastAsia="ja-JP"/>
              </w:rPr>
            </w:pPr>
          </w:p>
          <w:p w14:paraId="220C9981" w14:textId="77777777" w:rsidR="00F22F83" w:rsidRDefault="00F22F83" w:rsidP="00F22F83">
            <w:pPr>
              <w:rPr>
                <w:lang w:eastAsia="ja-JP"/>
              </w:rPr>
            </w:pPr>
          </w:p>
          <w:p w14:paraId="6B12D2BE" w14:textId="77777777" w:rsidR="00F22F83" w:rsidRDefault="00F22F83" w:rsidP="00F22F83">
            <w:pPr>
              <w:rPr>
                <w:rFonts w:hint="eastAsia"/>
                <w:lang w:eastAsia="ja-JP"/>
              </w:rPr>
            </w:pPr>
          </w:p>
          <w:p w14:paraId="4C2BBD4E" w14:textId="77777777" w:rsidR="00F22F83" w:rsidRDefault="00F22F83" w:rsidP="00F22F83">
            <w:pPr>
              <w:rPr>
                <w:lang w:eastAsia="ja-JP"/>
              </w:rPr>
            </w:pPr>
          </w:p>
          <w:p w14:paraId="450A43F5" w14:textId="77777777" w:rsidR="00F22F83" w:rsidRDefault="00F22F83" w:rsidP="00F22F83">
            <w:pPr>
              <w:rPr>
                <w:lang w:eastAsia="ja-JP"/>
              </w:rPr>
            </w:pPr>
          </w:p>
          <w:p w14:paraId="35DDFA0D" w14:textId="77777777" w:rsidR="00F22F83" w:rsidRDefault="00F22F83" w:rsidP="00F22F83">
            <w:pPr>
              <w:rPr>
                <w:lang w:eastAsia="ja-JP"/>
              </w:rPr>
            </w:pPr>
          </w:p>
          <w:p w14:paraId="1FCE9BB7" w14:textId="77777777" w:rsidR="00F22F83" w:rsidRDefault="00F22F83" w:rsidP="00F22F83">
            <w:pPr>
              <w:rPr>
                <w:lang w:eastAsia="ja-JP"/>
              </w:rPr>
            </w:pPr>
          </w:p>
        </w:tc>
      </w:tr>
      <w:tr w:rsidR="00F22F83" w14:paraId="4B23CAF7" w14:textId="77777777" w:rsidTr="00051DFB">
        <w:trPr>
          <w:trHeight w:val="2102"/>
        </w:trPr>
        <w:tc>
          <w:tcPr>
            <w:tcW w:w="2405" w:type="dxa"/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57EFBA3D" w14:textId="77777777" w:rsidR="00F22F83" w:rsidRDefault="00F22F83" w:rsidP="00F22F83">
            <w:pPr>
              <w:rPr>
                <w:lang w:eastAsia="ja-JP"/>
              </w:rPr>
            </w:pPr>
          </w:p>
          <w:p w14:paraId="7854BF9B" w14:textId="77777777" w:rsidR="00E81161" w:rsidRPr="00E81161" w:rsidRDefault="00F22F83" w:rsidP="00E81161">
            <w:pPr>
              <w:pStyle w:val="ae"/>
              <w:numPr>
                <w:ilvl w:val="0"/>
                <w:numId w:val="10"/>
              </w:numPr>
              <w:rPr>
                <w:rFonts w:ascii="BIZ UDPゴシック" w:eastAsia="BIZ UDPゴシック" w:hAnsi="BIZ UDPゴシック"/>
                <w:lang w:eastAsia="ja-JP"/>
              </w:rPr>
            </w:pPr>
            <w:r w:rsidRPr="00E81161"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  <w:t>文化・芸術</w:t>
            </w:r>
            <w:r w:rsidR="007F1A0A" w:rsidRPr="00E81161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への</w:t>
            </w:r>
          </w:p>
          <w:p w14:paraId="702956DE" w14:textId="594CF4B6" w:rsidR="007F1A0A" w:rsidRPr="00E81161" w:rsidRDefault="007F1A0A" w:rsidP="00E81161">
            <w:pPr>
              <w:pStyle w:val="ae"/>
              <w:ind w:left="360"/>
              <w:rPr>
                <w:rFonts w:ascii="BIZ UDPゴシック" w:eastAsia="BIZ UDPゴシック" w:hAnsi="BIZ UDPゴシック"/>
                <w:lang w:eastAsia="ja-JP"/>
              </w:rPr>
            </w:pPr>
            <w:r w:rsidRPr="00E81161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関心・経験</w:t>
            </w:r>
          </w:p>
          <w:p w14:paraId="3D4F68BD" w14:textId="1364FAB4" w:rsidR="007F1A0A" w:rsidRPr="007F1A0A" w:rsidRDefault="007F1A0A" w:rsidP="007F1A0A">
            <w:pPr>
              <w:rPr>
                <w:sz w:val="21"/>
                <w:szCs w:val="21"/>
                <w:lang w:eastAsia="ja-JP"/>
              </w:rPr>
            </w:pPr>
            <w:r w:rsidRPr="007F1A0A">
              <w:rPr>
                <w:rFonts w:hint="eastAsia"/>
                <w:sz w:val="21"/>
                <w:szCs w:val="21"/>
                <w:lang w:eastAsia="ja-JP"/>
              </w:rPr>
              <w:t>（文化・芸術に関して関心を持ったきっかけやこれまでの経験、興味のある分野など）</w:t>
            </w:r>
          </w:p>
          <w:p w14:paraId="22C891E0" w14:textId="33264459" w:rsidR="00F22F83" w:rsidRDefault="00F22F83" w:rsidP="00F22F83">
            <w:pPr>
              <w:rPr>
                <w:lang w:eastAsia="ja-JP"/>
              </w:rPr>
            </w:pPr>
          </w:p>
        </w:tc>
        <w:tc>
          <w:tcPr>
            <w:tcW w:w="7671" w:type="dxa"/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0390FE71" w14:textId="77777777" w:rsidR="00F22F83" w:rsidRDefault="00F22F83" w:rsidP="00F22F83">
            <w:pPr>
              <w:rPr>
                <w:lang w:eastAsia="ja-JP"/>
              </w:rPr>
            </w:pPr>
          </w:p>
          <w:p w14:paraId="6C7DF423" w14:textId="77777777" w:rsidR="00F22F83" w:rsidRDefault="00F22F83" w:rsidP="00F22F83">
            <w:pPr>
              <w:rPr>
                <w:lang w:eastAsia="ja-JP"/>
              </w:rPr>
            </w:pPr>
          </w:p>
          <w:p w14:paraId="370BE0AC" w14:textId="77777777" w:rsidR="00F22F83" w:rsidRDefault="00F22F83" w:rsidP="00F22F83">
            <w:pPr>
              <w:rPr>
                <w:lang w:eastAsia="ja-JP"/>
              </w:rPr>
            </w:pPr>
          </w:p>
          <w:p w14:paraId="5DB6E6FF" w14:textId="77777777" w:rsidR="00F22F83" w:rsidRDefault="00F22F83" w:rsidP="00F22F83">
            <w:pPr>
              <w:rPr>
                <w:lang w:eastAsia="ja-JP"/>
              </w:rPr>
            </w:pPr>
          </w:p>
          <w:p w14:paraId="4CC8AD89" w14:textId="77777777" w:rsidR="00F22F83" w:rsidRDefault="00F22F83" w:rsidP="00F22F83">
            <w:pPr>
              <w:rPr>
                <w:lang w:eastAsia="ja-JP"/>
              </w:rPr>
            </w:pPr>
          </w:p>
          <w:p w14:paraId="49B645FF" w14:textId="77777777" w:rsidR="00F22F83" w:rsidRDefault="00F22F83" w:rsidP="00F22F83">
            <w:pPr>
              <w:rPr>
                <w:lang w:eastAsia="ja-JP"/>
              </w:rPr>
            </w:pPr>
          </w:p>
          <w:p w14:paraId="70A830AF" w14:textId="77777777" w:rsidR="00F22F83" w:rsidRDefault="00F22F83" w:rsidP="00F22F83">
            <w:pPr>
              <w:rPr>
                <w:lang w:eastAsia="ja-JP"/>
              </w:rPr>
            </w:pPr>
          </w:p>
          <w:p w14:paraId="50B1AC17" w14:textId="77777777" w:rsidR="00F22F83" w:rsidRDefault="00F22F83" w:rsidP="00F22F83">
            <w:pPr>
              <w:rPr>
                <w:lang w:eastAsia="ja-JP"/>
              </w:rPr>
            </w:pPr>
          </w:p>
        </w:tc>
      </w:tr>
      <w:tr w:rsidR="00F22F83" w14:paraId="028B5A62" w14:textId="77777777" w:rsidTr="007F1A0A">
        <w:trPr>
          <w:trHeight w:val="2004"/>
        </w:trPr>
        <w:tc>
          <w:tcPr>
            <w:tcW w:w="2405" w:type="dxa"/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0734F417" w14:textId="77777777" w:rsidR="00F22F83" w:rsidRDefault="00F22F83" w:rsidP="00F22F83">
            <w:pPr>
              <w:rPr>
                <w:lang w:eastAsia="ja-JP"/>
              </w:rPr>
            </w:pPr>
          </w:p>
          <w:p w14:paraId="28F246D8" w14:textId="77777777" w:rsidR="00051DFB" w:rsidRDefault="00051DFB" w:rsidP="00F22F83">
            <w:pPr>
              <w:rPr>
                <w:lang w:eastAsia="ja-JP"/>
              </w:rPr>
            </w:pPr>
          </w:p>
          <w:p w14:paraId="2295FE2C" w14:textId="1C277D49" w:rsidR="00F22F83" w:rsidRPr="00E81161" w:rsidRDefault="007F1A0A" w:rsidP="00E81161">
            <w:pPr>
              <w:pStyle w:val="ae"/>
              <w:numPr>
                <w:ilvl w:val="0"/>
                <w:numId w:val="10"/>
              </w:numPr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  <w:r w:rsidRPr="00E81161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自身の強み・特性</w:t>
            </w:r>
            <w:r w:rsidR="00F22F83">
              <w:rPr>
                <w:lang w:eastAsia="ja-JP"/>
              </w:rPr>
              <w:br/>
            </w:r>
            <w:r w:rsidR="00F22F83" w:rsidRPr="00E81161">
              <w:rPr>
                <w:sz w:val="21"/>
                <w:szCs w:val="21"/>
                <w:lang w:eastAsia="ja-JP"/>
              </w:rPr>
              <w:t>（</w:t>
            </w:r>
            <w:r w:rsidRPr="00E81161">
              <w:rPr>
                <w:rFonts w:hint="eastAsia"/>
                <w:sz w:val="21"/>
                <w:szCs w:val="21"/>
                <w:lang w:eastAsia="ja-JP"/>
              </w:rPr>
              <w:t>ご自身の強みや特性を活かした具体的経験</w:t>
            </w:r>
            <w:r w:rsidR="00F22F83" w:rsidRPr="00E81161">
              <w:rPr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7671" w:type="dxa"/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6F44AED4" w14:textId="77777777" w:rsidR="00F22F83" w:rsidRDefault="00F22F83" w:rsidP="00F22F83">
            <w:pPr>
              <w:rPr>
                <w:lang w:eastAsia="ja-JP"/>
              </w:rPr>
            </w:pPr>
          </w:p>
          <w:p w14:paraId="38F3FAD8" w14:textId="77777777" w:rsidR="00F22F83" w:rsidRDefault="00F22F83" w:rsidP="00F22F83">
            <w:pPr>
              <w:rPr>
                <w:lang w:eastAsia="ja-JP"/>
              </w:rPr>
            </w:pPr>
          </w:p>
          <w:p w14:paraId="02EB05D1" w14:textId="77777777" w:rsidR="00F22F83" w:rsidRDefault="00F22F83" w:rsidP="00F22F83">
            <w:pPr>
              <w:rPr>
                <w:lang w:eastAsia="ja-JP"/>
              </w:rPr>
            </w:pPr>
          </w:p>
          <w:p w14:paraId="0D4AD222" w14:textId="77777777" w:rsidR="00F22F83" w:rsidRDefault="00F22F83" w:rsidP="00F22F83">
            <w:pPr>
              <w:rPr>
                <w:lang w:eastAsia="ja-JP"/>
              </w:rPr>
            </w:pPr>
          </w:p>
          <w:p w14:paraId="0A6C2678" w14:textId="77777777" w:rsidR="00F22F83" w:rsidRDefault="00F22F83" w:rsidP="00F22F83">
            <w:pPr>
              <w:rPr>
                <w:lang w:eastAsia="ja-JP"/>
              </w:rPr>
            </w:pPr>
          </w:p>
          <w:p w14:paraId="720C71F8" w14:textId="77777777" w:rsidR="00F22F83" w:rsidRDefault="00F22F83" w:rsidP="00F22F83">
            <w:pPr>
              <w:rPr>
                <w:lang w:eastAsia="ja-JP"/>
              </w:rPr>
            </w:pPr>
          </w:p>
          <w:p w14:paraId="627D245E" w14:textId="77777777" w:rsidR="00F22F83" w:rsidRDefault="00F22F83" w:rsidP="00F22F83">
            <w:pPr>
              <w:rPr>
                <w:lang w:eastAsia="ja-JP"/>
              </w:rPr>
            </w:pPr>
          </w:p>
          <w:p w14:paraId="645741FC" w14:textId="77777777" w:rsidR="00F22F83" w:rsidRDefault="00F22F83" w:rsidP="00F22F83">
            <w:pPr>
              <w:rPr>
                <w:lang w:eastAsia="ja-JP"/>
              </w:rPr>
            </w:pPr>
          </w:p>
        </w:tc>
      </w:tr>
      <w:tr w:rsidR="00F22F83" w14:paraId="612F5C40" w14:textId="77777777" w:rsidTr="00051DFB">
        <w:tc>
          <w:tcPr>
            <w:tcW w:w="2405" w:type="dxa"/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0D901AEC" w14:textId="1E36298A" w:rsidR="00F22F83" w:rsidRPr="00E81161" w:rsidRDefault="007F1A0A" w:rsidP="00E81161">
            <w:pPr>
              <w:pStyle w:val="ae"/>
              <w:numPr>
                <w:ilvl w:val="0"/>
                <w:numId w:val="10"/>
              </w:numPr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  <w:r w:rsidRPr="00E81161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チームでの経験</w:t>
            </w:r>
            <w:r w:rsidR="00F22F83">
              <w:rPr>
                <w:lang w:eastAsia="ja-JP"/>
              </w:rPr>
              <w:br/>
            </w:r>
            <w:r w:rsidR="00F22F83" w:rsidRPr="00E81161">
              <w:rPr>
                <w:sz w:val="21"/>
                <w:szCs w:val="21"/>
                <w:lang w:eastAsia="ja-JP"/>
              </w:rPr>
              <w:t>（</w:t>
            </w:r>
            <w:r w:rsidRPr="00E81161">
              <w:rPr>
                <w:rFonts w:hint="eastAsia"/>
                <w:sz w:val="21"/>
                <w:szCs w:val="21"/>
                <w:lang w:eastAsia="ja-JP"/>
              </w:rPr>
              <w:t>これまでチームやグループで取り組んだ経験であなたの果たした役割、またその中で工夫したこと</w:t>
            </w:r>
            <w:r w:rsidR="00F22F83" w:rsidRPr="00E81161">
              <w:rPr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7671" w:type="dxa"/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6C65951E" w14:textId="77777777" w:rsidR="00F22F83" w:rsidRDefault="00F22F83" w:rsidP="00F22F83">
            <w:pPr>
              <w:rPr>
                <w:lang w:eastAsia="ja-JP"/>
              </w:rPr>
            </w:pPr>
          </w:p>
          <w:p w14:paraId="10168162" w14:textId="77777777" w:rsidR="00F22F83" w:rsidRDefault="00F22F83" w:rsidP="00F22F83">
            <w:pPr>
              <w:rPr>
                <w:lang w:eastAsia="ja-JP"/>
              </w:rPr>
            </w:pPr>
          </w:p>
          <w:p w14:paraId="4A6E4C37" w14:textId="77777777" w:rsidR="00F22F83" w:rsidRDefault="00F22F83" w:rsidP="00F22F83">
            <w:pPr>
              <w:rPr>
                <w:lang w:eastAsia="ja-JP"/>
              </w:rPr>
            </w:pPr>
          </w:p>
          <w:p w14:paraId="046EBBFE" w14:textId="77777777" w:rsidR="00F22F83" w:rsidRDefault="00F22F83" w:rsidP="00F22F83">
            <w:pPr>
              <w:rPr>
                <w:lang w:eastAsia="ja-JP"/>
              </w:rPr>
            </w:pPr>
          </w:p>
          <w:p w14:paraId="272EA2DE" w14:textId="77777777" w:rsidR="00F22F83" w:rsidRDefault="00F22F83" w:rsidP="00F22F83">
            <w:pPr>
              <w:rPr>
                <w:lang w:eastAsia="ja-JP"/>
              </w:rPr>
            </w:pPr>
          </w:p>
          <w:p w14:paraId="432ADCD7" w14:textId="77777777" w:rsidR="00F22F83" w:rsidRDefault="00F22F83" w:rsidP="00F22F83">
            <w:pPr>
              <w:rPr>
                <w:lang w:eastAsia="ja-JP"/>
              </w:rPr>
            </w:pPr>
          </w:p>
          <w:p w14:paraId="38AD0897" w14:textId="77777777" w:rsidR="00F22F83" w:rsidRPr="007F1A0A" w:rsidRDefault="00F22F83" w:rsidP="00F22F83">
            <w:pPr>
              <w:rPr>
                <w:lang w:eastAsia="ja-JP"/>
              </w:rPr>
            </w:pPr>
          </w:p>
        </w:tc>
      </w:tr>
      <w:tr w:rsidR="007F1A0A" w14:paraId="7034B85D" w14:textId="77777777" w:rsidTr="007F1A0A">
        <w:trPr>
          <w:trHeight w:val="1702"/>
        </w:trPr>
        <w:tc>
          <w:tcPr>
            <w:tcW w:w="2405" w:type="dxa"/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417234BB" w14:textId="77777777" w:rsidR="007F1A0A" w:rsidRDefault="007F1A0A" w:rsidP="007F1A0A">
            <w:pPr>
              <w:rPr>
                <w:lang w:eastAsia="ja-JP"/>
              </w:rPr>
            </w:pPr>
          </w:p>
          <w:p w14:paraId="2D484C72" w14:textId="76A114CD" w:rsidR="007F1A0A" w:rsidRPr="00E81161" w:rsidRDefault="007F1A0A" w:rsidP="00E81161">
            <w:pPr>
              <w:pStyle w:val="ae"/>
              <w:numPr>
                <w:ilvl w:val="0"/>
                <w:numId w:val="10"/>
              </w:numPr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  <w:r w:rsidRPr="00E81161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自由記述</w:t>
            </w:r>
          </w:p>
          <w:p w14:paraId="07CAC525" w14:textId="1D4E3A20" w:rsidR="007F1A0A" w:rsidRPr="007F1A0A" w:rsidRDefault="007F1A0A" w:rsidP="007F1A0A">
            <w:pPr>
              <w:rPr>
                <w:sz w:val="21"/>
                <w:szCs w:val="21"/>
                <w:lang w:eastAsia="ja-JP"/>
              </w:rPr>
            </w:pPr>
            <w:r w:rsidRPr="007F1A0A">
              <w:rPr>
                <w:rFonts w:hint="eastAsia"/>
                <w:sz w:val="21"/>
                <w:szCs w:val="21"/>
                <w:lang w:eastAsia="ja-JP"/>
              </w:rPr>
              <w:t>（当法人で働く上で、ぜひ伝えたいあなたのアピールポイント）</w:t>
            </w:r>
          </w:p>
        </w:tc>
        <w:tc>
          <w:tcPr>
            <w:tcW w:w="7671" w:type="dxa"/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07A28653" w14:textId="77777777" w:rsidR="007F1A0A" w:rsidRDefault="007F1A0A" w:rsidP="00F22F83">
            <w:pPr>
              <w:rPr>
                <w:lang w:eastAsia="ja-JP"/>
              </w:rPr>
            </w:pPr>
          </w:p>
          <w:p w14:paraId="224FD2B1" w14:textId="77777777" w:rsidR="007F1A0A" w:rsidRDefault="007F1A0A" w:rsidP="00F22F83">
            <w:pPr>
              <w:rPr>
                <w:lang w:eastAsia="ja-JP"/>
              </w:rPr>
            </w:pPr>
          </w:p>
          <w:p w14:paraId="58C9D8A1" w14:textId="77777777" w:rsidR="007F1A0A" w:rsidRDefault="007F1A0A" w:rsidP="00F22F83">
            <w:pPr>
              <w:rPr>
                <w:lang w:eastAsia="ja-JP"/>
              </w:rPr>
            </w:pPr>
          </w:p>
          <w:p w14:paraId="56E49A34" w14:textId="77777777" w:rsidR="007F1A0A" w:rsidRDefault="007F1A0A" w:rsidP="00F22F83">
            <w:pPr>
              <w:rPr>
                <w:lang w:eastAsia="ja-JP"/>
              </w:rPr>
            </w:pPr>
          </w:p>
          <w:p w14:paraId="6AE9AAAB" w14:textId="77777777" w:rsidR="007F1A0A" w:rsidRDefault="007F1A0A" w:rsidP="00F22F83">
            <w:pPr>
              <w:rPr>
                <w:lang w:eastAsia="ja-JP"/>
              </w:rPr>
            </w:pPr>
          </w:p>
          <w:p w14:paraId="08F9BF83" w14:textId="77777777" w:rsidR="007F1A0A" w:rsidRDefault="007F1A0A" w:rsidP="00F22F83">
            <w:pPr>
              <w:rPr>
                <w:lang w:eastAsia="ja-JP"/>
              </w:rPr>
            </w:pPr>
          </w:p>
        </w:tc>
      </w:tr>
    </w:tbl>
    <w:p w14:paraId="78DE27EE" w14:textId="7DAEE073" w:rsidR="00F30CAB" w:rsidRPr="00F22F83" w:rsidRDefault="00F30CAB" w:rsidP="00F30CAB">
      <w:pPr>
        <w:ind w:rightChars="-354" w:right="-779"/>
        <w:jc w:val="both"/>
        <w:rPr>
          <w:rFonts w:eastAsia="ＭＳ Ｐ明朝"/>
          <w:bCs/>
          <w:color w:val="000000"/>
          <w:lang w:eastAsia="ja-JP"/>
        </w:rPr>
      </w:pPr>
      <w:r>
        <w:rPr>
          <w:rFonts w:eastAsia="ＭＳ Ｐ明朝" w:hint="eastAsia"/>
          <w:bCs/>
          <w:color w:val="000000"/>
          <w:lang w:eastAsia="ja-JP"/>
        </w:rPr>
        <w:t>・・・・・・・・・・・・・・・・・・・・・・・・・・・・・・・・・・・※上記記載不要・・・・・・・・・・・・・・・・・・・・・・・・・・・・・・・・・・・・・・</w:t>
      </w:r>
    </w:p>
    <w:p w14:paraId="520F8603" w14:textId="77777777" w:rsidR="00354EEA" w:rsidRPr="00F30CAB" w:rsidRDefault="00354EEA" w:rsidP="00354EEA">
      <w:pPr>
        <w:rPr>
          <w:lang w:eastAsia="ja-JP"/>
        </w:rPr>
      </w:pPr>
    </w:p>
    <w:sectPr w:rsidR="00354EEA" w:rsidRPr="00F30CAB" w:rsidSect="00354EEA">
      <w:pgSz w:w="12240" w:h="15840"/>
      <w:pgMar w:top="851" w:right="1077" w:bottom="851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6E854" w14:textId="77777777" w:rsidR="00F22F83" w:rsidRDefault="00F22F83" w:rsidP="00F22F83">
      <w:pPr>
        <w:spacing w:after="0" w:line="240" w:lineRule="auto"/>
      </w:pPr>
      <w:r>
        <w:separator/>
      </w:r>
    </w:p>
  </w:endnote>
  <w:endnote w:type="continuationSeparator" w:id="0">
    <w:p w14:paraId="7ADC01AB" w14:textId="77777777" w:rsidR="00F22F83" w:rsidRDefault="00F22F83" w:rsidP="00F22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1BFEC" w14:textId="77777777" w:rsidR="00F22F83" w:rsidRDefault="00F22F83" w:rsidP="00F22F83">
      <w:pPr>
        <w:spacing w:after="0" w:line="240" w:lineRule="auto"/>
      </w:pPr>
      <w:r>
        <w:separator/>
      </w:r>
    </w:p>
  </w:footnote>
  <w:footnote w:type="continuationSeparator" w:id="0">
    <w:p w14:paraId="7E4CC39A" w14:textId="77777777" w:rsidR="00F22F83" w:rsidRDefault="00F22F83" w:rsidP="00F22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33114E"/>
    <w:multiLevelType w:val="hybridMultilevel"/>
    <w:tmpl w:val="5AF85306"/>
    <w:lvl w:ilvl="0" w:tplc="153E3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08447505">
    <w:abstractNumId w:val="8"/>
  </w:num>
  <w:num w:numId="2" w16cid:durableId="1652513755">
    <w:abstractNumId w:val="6"/>
  </w:num>
  <w:num w:numId="3" w16cid:durableId="1787846380">
    <w:abstractNumId w:val="5"/>
  </w:num>
  <w:num w:numId="4" w16cid:durableId="995452950">
    <w:abstractNumId w:val="4"/>
  </w:num>
  <w:num w:numId="5" w16cid:durableId="511184342">
    <w:abstractNumId w:val="7"/>
  </w:num>
  <w:num w:numId="6" w16cid:durableId="20397346">
    <w:abstractNumId w:val="3"/>
  </w:num>
  <w:num w:numId="7" w16cid:durableId="776944068">
    <w:abstractNumId w:val="2"/>
  </w:num>
  <w:num w:numId="8" w16cid:durableId="1209610530">
    <w:abstractNumId w:val="1"/>
  </w:num>
  <w:num w:numId="9" w16cid:durableId="1112548911">
    <w:abstractNumId w:val="0"/>
  </w:num>
  <w:num w:numId="10" w16cid:durableId="10111792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24A9"/>
    <w:rsid w:val="00034616"/>
    <w:rsid w:val="00051DFB"/>
    <w:rsid w:val="0006063C"/>
    <w:rsid w:val="0015074B"/>
    <w:rsid w:val="00190328"/>
    <w:rsid w:val="0029639D"/>
    <w:rsid w:val="00301D0A"/>
    <w:rsid w:val="00326F90"/>
    <w:rsid w:val="00354EEA"/>
    <w:rsid w:val="00483A4B"/>
    <w:rsid w:val="00615533"/>
    <w:rsid w:val="007F1A0A"/>
    <w:rsid w:val="008A50F6"/>
    <w:rsid w:val="00915DEC"/>
    <w:rsid w:val="0092571E"/>
    <w:rsid w:val="0092653A"/>
    <w:rsid w:val="00961C84"/>
    <w:rsid w:val="00A118C8"/>
    <w:rsid w:val="00AA1D8D"/>
    <w:rsid w:val="00B47730"/>
    <w:rsid w:val="00BE7E9A"/>
    <w:rsid w:val="00CB0664"/>
    <w:rsid w:val="00E81161"/>
    <w:rsid w:val="00F22F83"/>
    <w:rsid w:val="00F30CAB"/>
    <w:rsid w:val="00FB432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F32859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Manager/>
  <Company/>
  <LinksUpToDate>false</LinksUpToDate>
  <CharactersWithSpaces>426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2025-09-30T01:49:00Z</dcterms:created>
  <dcterms:modified xsi:type="dcterms:W3CDTF">2025-09-30T01:59:00Z</dcterms:modified>
  <cp:category/>
</cp:coreProperties>
</file>