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e"/>
        <w:tblpPr w:leftFromText="142" w:rightFromText="142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4178"/>
        <w:gridCol w:w="2949"/>
        <w:gridCol w:w="2949"/>
      </w:tblGrid>
      <w:tr w:rsidR="00F22F83" w14:paraId="234FC4EA" w14:textId="77777777" w:rsidTr="00F22F83">
        <w:trPr>
          <w:trHeight w:val="566"/>
        </w:trPr>
        <w:tc>
          <w:tcPr>
            <w:tcW w:w="4178" w:type="dxa"/>
          </w:tcPr>
          <w:p w14:paraId="23D23293" w14:textId="77777777" w:rsidR="00F22F83" w:rsidRDefault="00F22F83" w:rsidP="00F22F83">
            <w:pPr>
              <w:spacing w:before="240"/>
            </w:pPr>
            <w:r>
              <w:t xml:space="preserve">受付日　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49" w:type="dxa"/>
          </w:tcPr>
          <w:p w14:paraId="51EAEB79" w14:textId="77777777" w:rsidR="00F22F83" w:rsidRDefault="00F22F83" w:rsidP="00F22F83">
            <w:pPr>
              <w:spacing w:before="240"/>
            </w:pPr>
            <w:r>
              <w:t>受付番号</w:t>
            </w:r>
          </w:p>
        </w:tc>
        <w:tc>
          <w:tcPr>
            <w:tcW w:w="2949" w:type="dxa"/>
          </w:tcPr>
          <w:p w14:paraId="3C585208" w14:textId="77777777" w:rsidR="00F22F83" w:rsidRDefault="00F22F83" w:rsidP="00F22F83">
            <w:pPr>
              <w:spacing w:before="240"/>
            </w:pPr>
            <w:r>
              <w:t>受験番号</w:t>
            </w:r>
          </w:p>
        </w:tc>
      </w:tr>
    </w:tbl>
    <w:p w14:paraId="16E7C692" w14:textId="54B99E2A" w:rsidR="00F22F83" w:rsidRDefault="00354EEA" w:rsidP="00F22F83">
      <w:pPr>
        <w:jc w:val="center"/>
        <w:rPr>
          <w:b/>
          <w:sz w:val="24"/>
          <w:lang w:eastAsia="ja-JP"/>
        </w:rPr>
      </w:pPr>
      <w:r>
        <w:rPr>
          <w:b/>
          <w:sz w:val="24"/>
          <w:lang w:eastAsia="ja-JP"/>
        </w:rPr>
        <w:t>公益財団法人</w:t>
      </w:r>
      <w:r w:rsidR="0092653A">
        <w:rPr>
          <w:rFonts w:hint="eastAsia"/>
          <w:b/>
          <w:sz w:val="24"/>
          <w:lang w:eastAsia="ja-JP"/>
        </w:rPr>
        <w:t>としま未来文化財団</w:t>
      </w:r>
      <w:r>
        <w:rPr>
          <w:b/>
          <w:sz w:val="24"/>
          <w:lang w:eastAsia="ja-JP"/>
        </w:rPr>
        <w:t xml:space="preserve">　職員採用試験　自己</w:t>
      </w:r>
      <w:r w:rsidR="0092653A">
        <w:rPr>
          <w:rFonts w:hint="eastAsia"/>
          <w:b/>
          <w:sz w:val="24"/>
          <w:lang w:eastAsia="ja-JP"/>
        </w:rPr>
        <w:t>PR</w:t>
      </w:r>
      <w:r>
        <w:rPr>
          <w:b/>
          <w:sz w:val="24"/>
          <w:lang w:eastAsia="ja-JP"/>
        </w:rPr>
        <w:t>調書【令和</w:t>
      </w:r>
      <w:r w:rsidR="0092653A">
        <w:rPr>
          <w:rFonts w:hint="eastAsia"/>
          <w:b/>
          <w:sz w:val="24"/>
          <w:lang w:eastAsia="ja-JP"/>
        </w:rPr>
        <w:t>7</w:t>
      </w:r>
      <w:r>
        <w:rPr>
          <w:b/>
          <w:sz w:val="24"/>
          <w:lang w:eastAsia="ja-JP"/>
        </w:rPr>
        <w:t>年</w:t>
      </w:r>
      <w:r w:rsidR="0092653A">
        <w:rPr>
          <w:rFonts w:hint="eastAsia"/>
          <w:b/>
          <w:sz w:val="24"/>
          <w:lang w:eastAsia="ja-JP"/>
        </w:rPr>
        <w:t>10</w:t>
      </w:r>
      <w:r>
        <w:rPr>
          <w:b/>
          <w:sz w:val="24"/>
          <w:lang w:eastAsia="ja-JP"/>
        </w:rPr>
        <w:t>月</w:t>
      </w:r>
      <w:r w:rsidR="0092653A">
        <w:rPr>
          <w:rFonts w:hint="eastAsia"/>
          <w:b/>
          <w:sz w:val="24"/>
          <w:lang w:eastAsia="ja-JP"/>
        </w:rPr>
        <w:t>1</w:t>
      </w:r>
      <w:r>
        <w:rPr>
          <w:b/>
          <w:sz w:val="24"/>
          <w:lang w:eastAsia="ja-JP"/>
        </w:rPr>
        <w:t>日採用】</w:t>
      </w:r>
    </w:p>
    <w:tbl>
      <w:tblPr>
        <w:tblStyle w:val="afe"/>
        <w:tblpPr w:leftFromText="142" w:rightFromText="142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405"/>
        <w:gridCol w:w="7671"/>
      </w:tblGrid>
      <w:tr w:rsidR="00F22F83" w14:paraId="5E29F95E" w14:textId="77777777" w:rsidTr="00051DFB">
        <w:tc>
          <w:tcPr>
            <w:tcW w:w="2405" w:type="dxa"/>
          </w:tcPr>
          <w:p w14:paraId="1BE8FBAC" w14:textId="77777777" w:rsidR="00F22F83" w:rsidRDefault="00F22F83" w:rsidP="00F22F83">
            <w:pPr>
              <w:jc w:val="center"/>
            </w:pPr>
            <w:r>
              <w:rPr>
                <w:rFonts w:hint="eastAsia"/>
                <w:lang w:eastAsia="ja-JP"/>
              </w:rPr>
              <w:t>フリガナ</w:t>
            </w:r>
          </w:p>
        </w:tc>
        <w:tc>
          <w:tcPr>
            <w:tcW w:w="7671" w:type="dxa"/>
          </w:tcPr>
          <w:p w14:paraId="540BA79C" w14:textId="77777777" w:rsidR="00F22F83" w:rsidRDefault="00F22F83" w:rsidP="00F22F83"/>
        </w:tc>
      </w:tr>
      <w:tr w:rsidR="00F22F83" w14:paraId="214514E5" w14:textId="77777777" w:rsidTr="00051DFB">
        <w:trPr>
          <w:trHeight w:val="570"/>
        </w:trPr>
        <w:tc>
          <w:tcPr>
            <w:tcW w:w="2405" w:type="dxa"/>
          </w:tcPr>
          <w:p w14:paraId="0B5061FE" w14:textId="77777777" w:rsidR="00F22F83" w:rsidRDefault="00F22F83" w:rsidP="00F22F83">
            <w:pPr>
              <w:spacing w:before="240"/>
              <w:jc w:val="center"/>
            </w:pPr>
            <w:r>
              <w:t>氏　名</w:t>
            </w:r>
          </w:p>
        </w:tc>
        <w:tc>
          <w:tcPr>
            <w:tcW w:w="7671" w:type="dxa"/>
          </w:tcPr>
          <w:p w14:paraId="25CC14C2" w14:textId="77777777" w:rsidR="00F22F83" w:rsidRDefault="00F22F83" w:rsidP="00F22F83">
            <w:pPr>
              <w:spacing w:before="240"/>
            </w:pPr>
          </w:p>
        </w:tc>
      </w:tr>
      <w:tr w:rsidR="00F22F83" w14:paraId="543890E6" w14:textId="77777777" w:rsidTr="00051DFB">
        <w:tc>
          <w:tcPr>
            <w:tcW w:w="2405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723F546E" w14:textId="77777777" w:rsidR="00F22F83" w:rsidRDefault="00F22F83" w:rsidP="00F22F83">
            <w:pPr>
              <w:rPr>
                <w:lang w:eastAsia="ja-JP"/>
              </w:rPr>
            </w:pPr>
          </w:p>
          <w:p w14:paraId="0296E57E" w14:textId="77777777" w:rsidR="00F22F83" w:rsidRDefault="00F22F83" w:rsidP="00F22F83">
            <w:pPr>
              <w:rPr>
                <w:lang w:eastAsia="ja-JP"/>
              </w:rPr>
            </w:pPr>
          </w:p>
          <w:p w14:paraId="71EECB0B" w14:textId="77777777" w:rsidR="00F22F83" w:rsidRDefault="00F22F83" w:rsidP="00F22F83">
            <w:pPr>
              <w:rPr>
                <w:lang w:eastAsia="ja-JP"/>
              </w:rPr>
            </w:pPr>
          </w:p>
          <w:p w14:paraId="70F04EA5" w14:textId="77777777" w:rsidR="00F22F83" w:rsidRDefault="00F22F83" w:rsidP="00F22F83">
            <w:pPr>
              <w:rPr>
                <w:lang w:eastAsia="ja-JP"/>
              </w:rPr>
            </w:pPr>
          </w:p>
          <w:p w14:paraId="4E060534" w14:textId="77777777" w:rsidR="00F22F83" w:rsidRDefault="00F22F83" w:rsidP="00F22F83">
            <w:pPr>
              <w:rPr>
                <w:lang w:eastAsia="ja-JP"/>
              </w:rPr>
            </w:pPr>
          </w:p>
          <w:p w14:paraId="1873F208" w14:textId="77777777" w:rsidR="00051DFB" w:rsidRDefault="00051DFB" w:rsidP="00F22F83">
            <w:pPr>
              <w:rPr>
                <w:lang w:eastAsia="ja-JP"/>
              </w:rPr>
            </w:pPr>
          </w:p>
          <w:p w14:paraId="58028012" w14:textId="7CF685B2" w:rsidR="00F22F83" w:rsidRDefault="00F22F83" w:rsidP="00F22F83">
            <w:r>
              <w:t>志望動機</w:t>
            </w:r>
          </w:p>
        </w:tc>
        <w:tc>
          <w:tcPr>
            <w:tcW w:w="7671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72F806C1" w14:textId="77777777" w:rsidR="00F22F83" w:rsidRDefault="00F22F83" w:rsidP="00F22F83">
            <w:pPr>
              <w:rPr>
                <w:lang w:eastAsia="ja-JP"/>
              </w:rPr>
            </w:pPr>
          </w:p>
          <w:p w14:paraId="3028209C" w14:textId="77777777" w:rsidR="00F22F83" w:rsidRDefault="00F22F83" w:rsidP="00F22F83">
            <w:pPr>
              <w:rPr>
                <w:lang w:eastAsia="ja-JP"/>
              </w:rPr>
            </w:pPr>
          </w:p>
          <w:p w14:paraId="0E77DC50" w14:textId="77777777" w:rsidR="00F22F83" w:rsidRDefault="00F22F83" w:rsidP="00F22F83">
            <w:pPr>
              <w:rPr>
                <w:lang w:eastAsia="ja-JP"/>
              </w:rPr>
            </w:pPr>
          </w:p>
          <w:p w14:paraId="274BA229" w14:textId="77777777" w:rsidR="00F22F83" w:rsidRDefault="00F22F83" w:rsidP="00F22F83">
            <w:pPr>
              <w:rPr>
                <w:lang w:eastAsia="ja-JP"/>
              </w:rPr>
            </w:pPr>
          </w:p>
          <w:p w14:paraId="1B98C21C" w14:textId="77777777" w:rsidR="00F22F83" w:rsidRDefault="00F22F83" w:rsidP="00F22F83">
            <w:pPr>
              <w:rPr>
                <w:lang w:eastAsia="ja-JP"/>
              </w:rPr>
            </w:pPr>
          </w:p>
          <w:p w14:paraId="4E5B5D06" w14:textId="77777777" w:rsidR="00F22F83" w:rsidRDefault="00F22F83" w:rsidP="00F22F83">
            <w:pPr>
              <w:rPr>
                <w:lang w:eastAsia="ja-JP"/>
              </w:rPr>
            </w:pPr>
          </w:p>
          <w:p w14:paraId="220C9981" w14:textId="77777777" w:rsidR="00F22F83" w:rsidRDefault="00F22F83" w:rsidP="00F22F83">
            <w:pPr>
              <w:rPr>
                <w:lang w:eastAsia="ja-JP"/>
              </w:rPr>
            </w:pPr>
          </w:p>
          <w:p w14:paraId="5869BA09" w14:textId="77777777" w:rsidR="00F22F83" w:rsidRDefault="00F22F83" w:rsidP="00F22F83">
            <w:pPr>
              <w:rPr>
                <w:lang w:eastAsia="ja-JP"/>
              </w:rPr>
            </w:pPr>
          </w:p>
          <w:p w14:paraId="6B12D2BE" w14:textId="77777777" w:rsidR="00F22F83" w:rsidRDefault="00F22F83" w:rsidP="00F22F83">
            <w:pPr>
              <w:rPr>
                <w:lang w:eastAsia="ja-JP"/>
              </w:rPr>
            </w:pPr>
          </w:p>
          <w:p w14:paraId="4C2BBD4E" w14:textId="77777777" w:rsidR="00F22F83" w:rsidRDefault="00F22F83" w:rsidP="00F22F83">
            <w:pPr>
              <w:rPr>
                <w:lang w:eastAsia="ja-JP"/>
              </w:rPr>
            </w:pPr>
          </w:p>
          <w:p w14:paraId="450A43F5" w14:textId="77777777" w:rsidR="00F22F83" w:rsidRDefault="00F22F83" w:rsidP="00F22F83">
            <w:pPr>
              <w:rPr>
                <w:lang w:eastAsia="ja-JP"/>
              </w:rPr>
            </w:pPr>
          </w:p>
          <w:p w14:paraId="35DDFA0D" w14:textId="77777777" w:rsidR="00F22F83" w:rsidRDefault="00F22F83" w:rsidP="00F22F83">
            <w:pPr>
              <w:rPr>
                <w:lang w:eastAsia="ja-JP"/>
              </w:rPr>
            </w:pPr>
          </w:p>
          <w:p w14:paraId="1FCE9BB7" w14:textId="77777777" w:rsidR="00F22F83" w:rsidRDefault="00F22F83" w:rsidP="00F22F83">
            <w:pPr>
              <w:rPr>
                <w:lang w:eastAsia="ja-JP"/>
              </w:rPr>
            </w:pPr>
          </w:p>
        </w:tc>
      </w:tr>
      <w:tr w:rsidR="00F22F83" w14:paraId="4B23CAF7" w14:textId="77777777" w:rsidTr="00051DFB">
        <w:trPr>
          <w:trHeight w:val="2102"/>
        </w:trPr>
        <w:tc>
          <w:tcPr>
            <w:tcW w:w="2405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191BA418" w14:textId="77777777" w:rsidR="00F22F83" w:rsidRDefault="00F22F83" w:rsidP="00F22F83">
            <w:pPr>
              <w:rPr>
                <w:lang w:eastAsia="ja-JP"/>
              </w:rPr>
            </w:pPr>
          </w:p>
          <w:p w14:paraId="5472ECB5" w14:textId="77777777" w:rsidR="00F22F83" w:rsidRDefault="00F22F83" w:rsidP="00F22F83">
            <w:pPr>
              <w:rPr>
                <w:lang w:eastAsia="ja-JP"/>
              </w:rPr>
            </w:pPr>
          </w:p>
          <w:p w14:paraId="57EFBA3D" w14:textId="77777777" w:rsidR="00F22F83" w:rsidRDefault="00F22F83" w:rsidP="00F22F83">
            <w:pPr>
              <w:rPr>
                <w:lang w:eastAsia="ja-JP"/>
              </w:rPr>
            </w:pPr>
          </w:p>
          <w:p w14:paraId="702956DE" w14:textId="77777777" w:rsidR="00051DFB" w:rsidRDefault="00F22F83" w:rsidP="00F22F83">
            <w:pPr>
              <w:rPr>
                <w:lang w:eastAsia="ja-JP"/>
              </w:rPr>
            </w:pPr>
            <w:r>
              <w:rPr>
                <w:lang w:eastAsia="ja-JP"/>
              </w:rPr>
              <w:t>特に興味・関心がある文化・芸術の分野・</w:t>
            </w:r>
          </w:p>
          <w:p w14:paraId="22C891E0" w14:textId="3950E9E2" w:rsidR="00F22F83" w:rsidRDefault="00F22F83" w:rsidP="00F22F83">
            <w:pPr>
              <w:rPr>
                <w:lang w:eastAsia="ja-JP"/>
              </w:rPr>
            </w:pPr>
            <w:r>
              <w:rPr>
                <w:lang w:eastAsia="ja-JP"/>
              </w:rPr>
              <w:t>ジャンルとその理由</w:t>
            </w:r>
          </w:p>
        </w:tc>
        <w:tc>
          <w:tcPr>
            <w:tcW w:w="7671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0390FE71" w14:textId="77777777" w:rsidR="00F22F83" w:rsidRDefault="00F22F83" w:rsidP="00F22F83">
            <w:pPr>
              <w:rPr>
                <w:lang w:eastAsia="ja-JP"/>
              </w:rPr>
            </w:pPr>
          </w:p>
          <w:p w14:paraId="6C7DF423" w14:textId="77777777" w:rsidR="00F22F83" w:rsidRDefault="00F22F83" w:rsidP="00F22F83">
            <w:pPr>
              <w:rPr>
                <w:lang w:eastAsia="ja-JP"/>
              </w:rPr>
            </w:pPr>
          </w:p>
          <w:p w14:paraId="370BE0AC" w14:textId="77777777" w:rsidR="00F22F83" w:rsidRDefault="00F22F83" w:rsidP="00F22F83">
            <w:pPr>
              <w:rPr>
                <w:lang w:eastAsia="ja-JP"/>
              </w:rPr>
            </w:pPr>
          </w:p>
          <w:p w14:paraId="5DB6E6FF" w14:textId="77777777" w:rsidR="00F22F83" w:rsidRDefault="00F22F83" w:rsidP="00F22F83">
            <w:pPr>
              <w:rPr>
                <w:lang w:eastAsia="ja-JP"/>
              </w:rPr>
            </w:pPr>
          </w:p>
          <w:p w14:paraId="4CC8AD89" w14:textId="77777777" w:rsidR="00F22F83" w:rsidRDefault="00F22F83" w:rsidP="00F22F83">
            <w:pPr>
              <w:rPr>
                <w:lang w:eastAsia="ja-JP"/>
              </w:rPr>
            </w:pPr>
          </w:p>
          <w:p w14:paraId="49B645FF" w14:textId="77777777" w:rsidR="00F22F83" w:rsidRDefault="00F22F83" w:rsidP="00F22F83">
            <w:pPr>
              <w:rPr>
                <w:lang w:eastAsia="ja-JP"/>
              </w:rPr>
            </w:pPr>
          </w:p>
          <w:p w14:paraId="70A830AF" w14:textId="77777777" w:rsidR="00F22F83" w:rsidRDefault="00F22F83" w:rsidP="00F22F83">
            <w:pPr>
              <w:rPr>
                <w:lang w:eastAsia="ja-JP"/>
              </w:rPr>
            </w:pPr>
          </w:p>
          <w:p w14:paraId="7F609CBC" w14:textId="77777777" w:rsidR="00F22F83" w:rsidRDefault="00F22F83" w:rsidP="00F22F83">
            <w:pPr>
              <w:rPr>
                <w:lang w:eastAsia="ja-JP"/>
              </w:rPr>
            </w:pPr>
          </w:p>
          <w:p w14:paraId="3869DF8B" w14:textId="77777777" w:rsidR="00F22F83" w:rsidRDefault="00F22F83" w:rsidP="00F22F83">
            <w:pPr>
              <w:rPr>
                <w:lang w:eastAsia="ja-JP"/>
              </w:rPr>
            </w:pPr>
          </w:p>
          <w:p w14:paraId="50B1AC17" w14:textId="77777777" w:rsidR="00F22F83" w:rsidRDefault="00F22F83" w:rsidP="00F22F83">
            <w:pPr>
              <w:rPr>
                <w:lang w:eastAsia="ja-JP"/>
              </w:rPr>
            </w:pPr>
          </w:p>
        </w:tc>
      </w:tr>
      <w:tr w:rsidR="00F22F83" w14:paraId="028B5A62" w14:textId="77777777" w:rsidTr="00051DFB">
        <w:tc>
          <w:tcPr>
            <w:tcW w:w="2405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372E530D" w14:textId="77777777" w:rsidR="00F22F83" w:rsidRDefault="00F22F83" w:rsidP="00F22F83">
            <w:pPr>
              <w:rPr>
                <w:lang w:eastAsia="ja-JP"/>
              </w:rPr>
            </w:pPr>
          </w:p>
          <w:p w14:paraId="0734F417" w14:textId="77777777" w:rsidR="00F22F83" w:rsidRDefault="00F22F83" w:rsidP="00F22F83">
            <w:pPr>
              <w:rPr>
                <w:lang w:eastAsia="ja-JP"/>
              </w:rPr>
            </w:pPr>
          </w:p>
          <w:p w14:paraId="28F246D8" w14:textId="77777777" w:rsidR="00051DFB" w:rsidRDefault="00051DFB" w:rsidP="00F22F83">
            <w:pPr>
              <w:rPr>
                <w:lang w:eastAsia="ja-JP"/>
              </w:rPr>
            </w:pPr>
          </w:p>
          <w:p w14:paraId="1584CC15" w14:textId="77777777" w:rsidR="00F22F83" w:rsidRDefault="00F22F83" w:rsidP="00F22F83">
            <w:pPr>
              <w:rPr>
                <w:sz w:val="21"/>
                <w:szCs w:val="21"/>
                <w:lang w:eastAsia="ja-JP"/>
              </w:rPr>
            </w:pPr>
            <w:r>
              <w:rPr>
                <w:lang w:eastAsia="ja-JP"/>
              </w:rPr>
              <w:t>社会的関心事</w:t>
            </w:r>
            <w:r>
              <w:rPr>
                <w:lang w:eastAsia="ja-JP"/>
              </w:rPr>
              <w:br/>
            </w:r>
            <w:r w:rsidRPr="0092653A">
              <w:rPr>
                <w:sz w:val="21"/>
                <w:szCs w:val="21"/>
                <w:lang w:eastAsia="ja-JP"/>
              </w:rPr>
              <w:t>（政治・経済・文化</w:t>
            </w:r>
          </w:p>
          <w:p w14:paraId="2295FE2C" w14:textId="77777777" w:rsidR="00F22F83" w:rsidRPr="0092653A" w:rsidRDefault="00F22F83" w:rsidP="00F22F83">
            <w:pPr>
              <w:ind w:firstLineChars="100" w:firstLine="21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2653A">
              <w:rPr>
                <w:sz w:val="21"/>
                <w:szCs w:val="21"/>
                <w:lang w:eastAsia="ja-JP"/>
              </w:rPr>
              <w:t>時事問題</w:t>
            </w:r>
            <w:r w:rsidRPr="0092653A">
              <w:rPr>
                <w:sz w:val="21"/>
                <w:szCs w:val="21"/>
                <w:lang w:eastAsia="ja-JP"/>
              </w:rPr>
              <w:t xml:space="preserve"> </w:t>
            </w:r>
            <w:r w:rsidRPr="0092653A">
              <w:rPr>
                <w:sz w:val="21"/>
                <w:szCs w:val="21"/>
                <w:lang w:eastAsia="ja-JP"/>
              </w:rPr>
              <w:t>等）</w:t>
            </w:r>
          </w:p>
        </w:tc>
        <w:tc>
          <w:tcPr>
            <w:tcW w:w="7671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F44AED4" w14:textId="77777777" w:rsidR="00F22F83" w:rsidRDefault="00F22F83" w:rsidP="00F22F83">
            <w:pPr>
              <w:rPr>
                <w:lang w:eastAsia="ja-JP"/>
              </w:rPr>
            </w:pPr>
          </w:p>
          <w:p w14:paraId="38F3FAD8" w14:textId="77777777" w:rsidR="00F22F83" w:rsidRDefault="00F22F83" w:rsidP="00F22F83">
            <w:pPr>
              <w:rPr>
                <w:lang w:eastAsia="ja-JP"/>
              </w:rPr>
            </w:pPr>
          </w:p>
          <w:p w14:paraId="02EB05D1" w14:textId="77777777" w:rsidR="00F22F83" w:rsidRDefault="00F22F83" w:rsidP="00F22F83">
            <w:pPr>
              <w:rPr>
                <w:lang w:eastAsia="ja-JP"/>
              </w:rPr>
            </w:pPr>
          </w:p>
          <w:p w14:paraId="0D4AD222" w14:textId="77777777" w:rsidR="00F22F83" w:rsidRDefault="00F22F83" w:rsidP="00F22F83">
            <w:pPr>
              <w:rPr>
                <w:lang w:eastAsia="ja-JP"/>
              </w:rPr>
            </w:pPr>
          </w:p>
          <w:p w14:paraId="0A6C2678" w14:textId="77777777" w:rsidR="00F22F83" w:rsidRDefault="00F22F83" w:rsidP="00F22F83">
            <w:pPr>
              <w:rPr>
                <w:lang w:eastAsia="ja-JP"/>
              </w:rPr>
            </w:pPr>
          </w:p>
          <w:p w14:paraId="720C71F8" w14:textId="77777777" w:rsidR="00F22F83" w:rsidRDefault="00F22F83" w:rsidP="00F22F83">
            <w:pPr>
              <w:rPr>
                <w:lang w:eastAsia="ja-JP"/>
              </w:rPr>
            </w:pPr>
          </w:p>
          <w:p w14:paraId="627D245E" w14:textId="77777777" w:rsidR="00F22F83" w:rsidRDefault="00F22F83" w:rsidP="00F22F83">
            <w:pPr>
              <w:rPr>
                <w:lang w:eastAsia="ja-JP"/>
              </w:rPr>
            </w:pPr>
          </w:p>
          <w:p w14:paraId="75E90509" w14:textId="77777777" w:rsidR="00F22F83" w:rsidRDefault="00F22F83" w:rsidP="00F22F83">
            <w:pPr>
              <w:rPr>
                <w:lang w:eastAsia="ja-JP"/>
              </w:rPr>
            </w:pPr>
          </w:p>
          <w:p w14:paraId="077310C6" w14:textId="77777777" w:rsidR="00F22F83" w:rsidRDefault="00F22F83" w:rsidP="00F22F83">
            <w:pPr>
              <w:rPr>
                <w:lang w:eastAsia="ja-JP"/>
              </w:rPr>
            </w:pPr>
          </w:p>
          <w:p w14:paraId="645741FC" w14:textId="77777777" w:rsidR="00F22F83" w:rsidRDefault="00F22F83" w:rsidP="00F22F83">
            <w:pPr>
              <w:rPr>
                <w:lang w:eastAsia="ja-JP"/>
              </w:rPr>
            </w:pPr>
          </w:p>
        </w:tc>
      </w:tr>
      <w:tr w:rsidR="00F22F83" w14:paraId="612F5C40" w14:textId="77777777" w:rsidTr="00051DFB">
        <w:tc>
          <w:tcPr>
            <w:tcW w:w="2405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390E0265" w14:textId="77777777" w:rsidR="00F22F83" w:rsidRDefault="00F22F83" w:rsidP="00F22F83">
            <w:pPr>
              <w:rPr>
                <w:lang w:eastAsia="ja-JP"/>
              </w:rPr>
            </w:pPr>
          </w:p>
          <w:p w14:paraId="6B5E9D2B" w14:textId="77777777" w:rsidR="00051DFB" w:rsidRDefault="00051DFB" w:rsidP="00F22F83">
            <w:pPr>
              <w:rPr>
                <w:lang w:eastAsia="ja-JP"/>
              </w:rPr>
            </w:pPr>
          </w:p>
          <w:p w14:paraId="3B7B449B" w14:textId="77777777" w:rsidR="00F22F83" w:rsidRDefault="00F22F83" w:rsidP="00F22F83">
            <w:pPr>
              <w:rPr>
                <w:lang w:eastAsia="ja-JP"/>
              </w:rPr>
            </w:pPr>
          </w:p>
          <w:p w14:paraId="3717226A" w14:textId="697EAB37" w:rsidR="00F22F83" w:rsidRDefault="00F22F83" w:rsidP="00F22F83">
            <w:pPr>
              <w:rPr>
                <w:sz w:val="21"/>
                <w:szCs w:val="21"/>
                <w:lang w:eastAsia="ja-JP"/>
              </w:rPr>
            </w:pPr>
            <w:r>
              <w:rPr>
                <w:lang w:eastAsia="ja-JP"/>
              </w:rPr>
              <w:t>最近、文化・芸術に触れた体験とその感想</w:t>
            </w:r>
            <w:r>
              <w:rPr>
                <w:lang w:eastAsia="ja-JP"/>
              </w:rPr>
              <w:br/>
            </w:r>
            <w:r w:rsidRPr="00354EEA">
              <w:rPr>
                <w:sz w:val="21"/>
                <w:szCs w:val="21"/>
                <w:lang w:eastAsia="ja-JP"/>
              </w:rPr>
              <w:t>（</w:t>
            </w:r>
            <w:r>
              <w:rPr>
                <w:rFonts w:hint="eastAsia"/>
                <w:sz w:val="21"/>
                <w:szCs w:val="21"/>
                <w:lang w:eastAsia="ja-JP"/>
              </w:rPr>
              <w:t>音楽</w:t>
            </w:r>
            <w:r w:rsidRPr="00354EEA">
              <w:rPr>
                <w:sz w:val="21"/>
                <w:szCs w:val="21"/>
                <w:lang w:eastAsia="ja-JP"/>
              </w:rPr>
              <w:t>・美術・</w:t>
            </w:r>
          </w:p>
          <w:p w14:paraId="0D901AEC" w14:textId="77777777" w:rsidR="00F22F83" w:rsidRDefault="00F22F83" w:rsidP="00F22F83">
            <w:pPr>
              <w:ind w:firstLineChars="100" w:firstLine="210"/>
              <w:rPr>
                <w:lang w:eastAsia="ja-JP"/>
              </w:rPr>
            </w:pPr>
            <w:r w:rsidRPr="00354EEA">
              <w:rPr>
                <w:sz w:val="21"/>
                <w:szCs w:val="21"/>
                <w:lang w:eastAsia="ja-JP"/>
              </w:rPr>
              <w:t>演劇・映画</w:t>
            </w:r>
            <w:r w:rsidRPr="00354EEA">
              <w:rPr>
                <w:sz w:val="21"/>
                <w:szCs w:val="21"/>
                <w:lang w:eastAsia="ja-JP"/>
              </w:rPr>
              <w:t xml:space="preserve"> </w:t>
            </w:r>
            <w:r w:rsidRPr="00354EEA">
              <w:rPr>
                <w:sz w:val="21"/>
                <w:szCs w:val="21"/>
                <w:lang w:eastAsia="ja-JP"/>
              </w:rPr>
              <w:t>等）</w:t>
            </w:r>
          </w:p>
        </w:tc>
        <w:tc>
          <w:tcPr>
            <w:tcW w:w="7671" w:type="dxa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C65951E" w14:textId="77777777" w:rsidR="00F22F83" w:rsidRDefault="00F22F83" w:rsidP="00F22F83">
            <w:pPr>
              <w:rPr>
                <w:lang w:eastAsia="ja-JP"/>
              </w:rPr>
            </w:pPr>
          </w:p>
          <w:p w14:paraId="10168162" w14:textId="77777777" w:rsidR="00F22F83" w:rsidRDefault="00F22F83" w:rsidP="00F22F83">
            <w:pPr>
              <w:rPr>
                <w:lang w:eastAsia="ja-JP"/>
              </w:rPr>
            </w:pPr>
          </w:p>
          <w:p w14:paraId="4A6E4C37" w14:textId="77777777" w:rsidR="00F22F83" w:rsidRDefault="00F22F83" w:rsidP="00F22F83">
            <w:pPr>
              <w:rPr>
                <w:lang w:eastAsia="ja-JP"/>
              </w:rPr>
            </w:pPr>
          </w:p>
          <w:p w14:paraId="046EBBFE" w14:textId="77777777" w:rsidR="00F22F83" w:rsidRDefault="00F22F83" w:rsidP="00F22F83">
            <w:pPr>
              <w:rPr>
                <w:lang w:eastAsia="ja-JP"/>
              </w:rPr>
            </w:pPr>
          </w:p>
          <w:p w14:paraId="272EA2DE" w14:textId="77777777" w:rsidR="00F22F83" w:rsidRDefault="00F22F83" w:rsidP="00F22F83">
            <w:pPr>
              <w:rPr>
                <w:lang w:eastAsia="ja-JP"/>
              </w:rPr>
            </w:pPr>
          </w:p>
          <w:p w14:paraId="432ADCD7" w14:textId="77777777" w:rsidR="00F22F83" w:rsidRDefault="00F22F83" w:rsidP="00F22F83">
            <w:pPr>
              <w:rPr>
                <w:lang w:eastAsia="ja-JP"/>
              </w:rPr>
            </w:pPr>
          </w:p>
          <w:p w14:paraId="5E66F4CD" w14:textId="77777777" w:rsidR="00F22F83" w:rsidRDefault="00F22F83" w:rsidP="00F22F83">
            <w:pPr>
              <w:rPr>
                <w:lang w:eastAsia="ja-JP"/>
              </w:rPr>
            </w:pPr>
          </w:p>
          <w:p w14:paraId="2ECA4E5D" w14:textId="77777777" w:rsidR="00F22F83" w:rsidRDefault="00F22F83" w:rsidP="00F22F83">
            <w:pPr>
              <w:rPr>
                <w:lang w:eastAsia="ja-JP"/>
              </w:rPr>
            </w:pPr>
          </w:p>
          <w:p w14:paraId="222D2339" w14:textId="77777777" w:rsidR="00F22F83" w:rsidRDefault="00F22F83" w:rsidP="00F22F83">
            <w:pPr>
              <w:rPr>
                <w:lang w:eastAsia="ja-JP"/>
              </w:rPr>
            </w:pPr>
          </w:p>
          <w:p w14:paraId="38AD0897" w14:textId="77777777" w:rsidR="00F22F83" w:rsidRDefault="00F22F83" w:rsidP="00F22F83">
            <w:pPr>
              <w:rPr>
                <w:lang w:eastAsia="ja-JP"/>
              </w:rPr>
            </w:pPr>
          </w:p>
        </w:tc>
      </w:tr>
    </w:tbl>
    <w:p w14:paraId="6FA7275D" w14:textId="3F96EA17" w:rsidR="00F22F83" w:rsidRPr="00F22F83" w:rsidRDefault="00F22F83" w:rsidP="00F22F83">
      <w:pPr>
        <w:ind w:rightChars="-354" w:right="-779" w:firstLineChars="100" w:firstLine="220"/>
        <w:jc w:val="both"/>
        <w:rPr>
          <w:rFonts w:eastAsia="ＭＳ Ｐ明朝"/>
          <w:bCs/>
          <w:color w:val="000000"/>
          <w:lang w:eastAsia="ja-JP"/>
        </w:rPr>
      </w:pPr>
      <w:r>
        <w:rPr>
          <w:rFonts w:eastAsia="ＭＳ Ｐ明朝" w:hint="eastAsia"/>
          <w:bCs/>
          <w:color w:val="000000"/>
          <w:lang w:eastAsia="ja-JP"/>
        </w:rPr>
        <w:t>・・・・・・・・・・・・・・・・・・・・・・・・・・・・・・・・・・・※上記記載不要・・・・・・・・・・・・・・・・・・・・・・・・・・・・・・・・・・・・・・</w:t>
      </w:r>
    </w:p>
    <w:p w14:paraId="520F8603" w14:textId="77777777" w:rsidR="00354EEA" w:rsidRDefault="00354EEA" w:rsidP="00354EEA">
      <w:pPr>
        <w:rPr>
          <w:lang w:eastAsia="ja-JP"/>
        </w:rPr>
      </w:pPr>
    </w:p>
    <w:sectPr w:rsidR="00354EEA" w:rsidSect="00354EEA"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E854" w14:textId="77777777" w:rsidR="00F22F83" w:rsidRDefault="00F22F83" w:rsidP="00F22F83">
      <w:pPr>
        <w:spacing w:after="0" w:line="240" w:lineRule="auto"/>
      </w:pPr>
      <w:r>
        <w:separator/>
      </w:r>
    </w:p>
  </w:endnote>
  <w:endnote w:type="continuationSeparator" w:id="0">
    <w:p w14:paraId="7ADC01AB" w14:textId="77777777" w:rsidR="00F22F83" w:rsidRDefault="00F22F83" w:rsidP="00F2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BFEC" w14:textId="77777777" w:rsidR="00F22F83" w:rsidRDefault="00F22F83" w:rsidP="00F22F83">
      <w:pPr>
        <w:spacing w:after="0" w:line="240" w:lineRule="auto"/>
      </w:pPr>
      <w:r>
        <w:separator/>
      </w:r>
    </w:p>
  </w:footnote>
  <w:footnote w:type="continuationSeparator" w:id="0">
    <w:p w14:paraId="7E4CC39A" w14:textId="77777777" w:rsidR="00F22F83" w:rsidRDefault="00F22F83" w:rsidP="00F22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8447505">
    <w:abstractNumId w:val="8"/>
  </w:num>
  <w:num w:numId="2" w16cid:durableId="1652513755">
    <w:abstractNumId w:val="6"/>
  </w:num>
  <w:num w:numId="3" w16cid:durableId="1787846380">
    <w:abstractNumId w:val="5"/>
  </w:num>
  <w:num w:numId="4" w16cid:durableId="995452950">
    <w:abstractNumId w:val="4"/>
  </w:num>
  <w:num w:numId="5" w16cid:durableId="511184342">
    <w:abstractNumId w:val="7"/>
  </w:num>
  <w:num w:numId="6" w16cid:durableId="20397346">
    <w:abstractNumId w:val="3"/>
  </w:num>
  <w:num w:numId="7" w16cid:durableId="776944068">
    <w:abstractNumId w:val="2"/>
  </w:num>
  <w:num w:numId="8" w16cid:durableId="1209610530">
    <w:abstractNumId w:val="1"/>
  </w:num>
  <w:num w:numId="9" w16cid:durableId="111254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DFB"/>
    <w:rsid w:val="0006063C"/>
    <w:rsid w:val="0015074B"/>
    <w:rsid w:val="0029639D"/>
    <w:rsid w:val="00301D0A"/>
    <w:rsid w:val="00326F90"/>
    <w:rsid w:val="00354EEA"/>
    <w:rsid w:val="00615533"/>
    <w:rsid w:val="008A50F6"/>
    <w:rsid w:val="00915DEC"/>
    <w:rsid w:val="0092653A"/>
    <w:rsid w:val="00A118C8"/>
    <w:rsid w:val="00AA1D8D"/>
    <w:rsid w:val="00B47730"/>
    <w:rsid w:val="00BE7E9A"/>
    <w:rsid w:val="00CB0664"/>
    <w:rsid w:val="00F22F83"/>
    <w:rsid w:val="00FB43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3285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Manager/>
  <Company/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2025-06-06T07:15:00Z</dcterms:created>
  <dcterms:modified xsi:type="dcterms:W3CDTF">2025-06-06T07:15:00Z</dcterms:modified>
  <cp:category/>
</cp:coreProperties>
</file>